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1FBDC" w14:textId="77777777" w:rsidR="00CB63A7" w:rsidRDefault="00000000">
      <w:pPr>
        <w:pStyle w:val="Heading2"/>
        <w:rPr>
          <w:sz w:val="28"/>
          <w:szCs w:val="28"/>
        </w:rPr>
      </w:pPr>
      <w:r w:rsidRPr="00194BC9">
        <w:rPr>
          <w:sz w:val="28"/>
          <w:szCs w:val="28"/>
        </w:rPr>
        <w:t xml:space="preserve">The Smart Restaurant Grand Opening </w:t>
      </w:r>
    </w:p>
    <w:p w14:paraId="359BAF07" w14:textId="3A0DB33D" w:rsidR="00FE74E7" w:rsidRPr="00194BC9" w:rsidRDefault="00194BC9" w:rsidP="00CB63A7">
      <w:pPr>
        <w:pStyle w:val="Heading2"/>
        <w:ind w:left="720" w:firstLine="720"/>
        <w:rPr>
          <w:sz w:val="28"/>
          <w:szCs w:val="28"/>
        </w:rPr>
      </w:pPr>
      <w:r w:rsidRPr="00194BC9">
        <w:rPr>
          <w:sz w:val="28"/>
          <w:szCs w:val="28"/>
        </w:rPr>
        <w:t>10 points</w:t>
      </w:r>
    </w:p>
    <w:p w14:paraId="30966993" w14:textId="77777777" w:rsidR="00FE74E7" w:rsidRPr="00194BC9" w:rsidRDefault="00000000">
      <w:pPr>
        <w:rPr>
          <w:sz w:val="28"/>
          <w:szCs w:val="28"/>
        </w:rPr>
      </w:pPr>
      <w:r w:rsidRPr="00194BC9">
        <w:rPr>
          <w:sz w:val="28"/>
          <w:szCs w:val="28"/>
        </w:rPr>
        <w:t>Project Scenario:</w:t>
      </w:r>
    </w:p>
    <w:p w14:paraId="155CF190" w14:textId="704FE6DB" w:rsidR="00FE74E7" w:rsidRPr="00194BC9" w:rsidRDefault="00000000">
      <w:pPr>
        <w:rPr>
          <w:sz w:val="28"/>
          <w:szCs w:val="28"/>
        </w:rPr>
      </w:pPr>
      <w:r w:rsidRPr="00194BC9">
        <w:rPr>
          <w:sz w:val="28"/>
          <w:szCs w:val="28"/>
        </w:rPr>
        <w:t xml:space="preserve">You have been invited to help design brand-new restaurant. The owner wants it to become popular </w:t>
      </w:r>
      <w:proofErr w:type="gramStart"/>
      <w:r w:rsidRPr="00194BC9">
        <w:rPr>
          <w:sz w:val="28"/>
          <w:szCs w:val="28"/>
        </w:rPr>
        <w:t>for</w:t>
      </w:r>
      <w:proofErr w:type="gramEnd"/>
      <w:r w:rsidRPr="00194BC9">
        <w:rPr>
          <w:sz w:val="28"/>
          <w:szCs w:val="28"/>
        </w:rPr>
        <w:t xml:space="preserve"> families, teens, children, and athletes. Your job is to design a restaurant that uses real science about nutrition and digestion.</w:t>
      </w:r>
    </w:p>
    <w:p w14:paraId="29ABEDE4" w14:textId="77777777" w:rsidR="00FE74E7" w:rsidRPr="00194BC9" w:rsidRDefault="00000000">
      <w:pPr>
        <w:pStyle w:val="Heading3"/>
        <w:rPr>
          <w:sz w:val="28"/>
          <w:szCs w:val="28"/>
        </w:rPr>
      </w:pPr>
      <w:r w:rsidRPr="00194BC9">
        <w:rPr>
          <w:sz w:val="28"/>
          <w:szCs w:val="28"/>
        </w:rPr>
        <w:t>Big Question:</w:t>
      </w:r>
    </w:p>
    <w:p w14:paraId="43D20FBB" w14:textId="77777777" w:rsidR="00FE74E7" w:rsidRPr="00194BC9" w:rsidRDefault="00000000">
      <w:pPr>
        <w:rPr>
          <w:sz w:val="28"/>
          <w:szCs w:val="28"/>
        </w:rPr>
      </w:pPr>
      <w:r w:rsidRPr="00194BC9">
        <w:rPr>
          <w:sz w:val="28"/>
          <w:szCs w:val="28"/>
        </w:rPr>
        <w:t>How can we design a restaurant that tastes good AND supports the human body?</w:t>
      </w:r>
    </w:p>
    <w:p w14:paraId="6CB252D8" w14:textId="77777777" w:rsidR="00FE74E7" w:rsidRPr="00194BC9" w:rsidRDefault="00000000">
      <w:pPr>
        <w:pStyle w:val="Heading2"/>
        <w:rPr>
          <w:sz w:val="28"/>
          <w:szCs w:val="28"/>
        </w:rPr>
      </w:pPr>
      <w:r w:rsidRPr="00194BC9">
        <w:rPr>
          <w:sz w:val="28"/>
          <w:szCs w:val="28"/>
        </w:rPr>
        <w:t>Project Requirements</w:t>
      </w:r>
    </w:p>
    <w:p w14:paraId="1021277A" w14:textId="77777777" w:rsidR="00FE74E7" w:rsidRPr="00194BC9" w:rsidRDefault="00000000">
      <w:pPr>
        <w:pStyle w:val="Heading3"/>
        <w:rPr>
          <w:sz w:val="28"/>
          <w:szCs w:val="28"/>
        </w:rPr>
      </w:pPr>
      <w:r w:rsidRPr="00194BC9">
        <w:rPr>
          <w:sz w:val="28"/>
          <w:szCs w:val="28"/>
        </w:rPr>
        <w:t>Step 1 – Restaurant Concept</w:t>
      </w:r>
    </w:p>
    <w:p w14:paraId="62F4224C" w14:textId="77777777" w:rsidR="00FE74E7" w:rsidRPr="00194BC9" w:rsidRDefault="00000000">
      <w:pPr>
        <w:rPr>
          <w:sz w:val="28"/>
          <w:szCs w:val="28"/>
        </w:rPr>
      </w:pPr>
      <w:r w:rsidRPr="00194BC9">
        <w:rPr>
          <w:sz w:val="28"/>
          <w:szCs w:val="28"/>
        </w:rPr>
        <w:t>- Restaurant name</w:t>
      </w:r>
    </w:p>
    <w:p w14:paraId="4AD4B98A" w14:textId="77777777" w:rsidR="00FE74E7" w:rsidRPr="00194BC9" w:rsidRDefault="00000000">
      <w:pPr>
        <w:rPr>
          <w:sz w:val="28"/>
          <w:szCs w:val="28"/>
        </w:rPr>
      </w:pPr>
      <w:r w:rsidRPr="00194BC9">
        <w:rPr>
          <w:sz w:val="28"/>
          <w:szCs w:val="28"/>
        </w:rPr>
        <w:t>- Theme</w:t>
      </w:r>
    </w:p>
    <w:p w14:paraId="5DDECD9B" w14:textId="77777777" w:rsidR="00FE74E7" w:rsidRPr="00194BC9" w:rsidRDefault="00000000">
      <w:pPr>
        <w:rPr>
          <w:sz w:val="28"/>
          <w:szCs w:val="28"/>
        </w:rPr>
      </w:pPr>
      <w:r w:rsidRPr="00194BC9">
        <w:rPr>
          <w:sz w:val="28"/>
          <w:szCs w:val="28"/>
        </w:rPr>
        <w:t>- Target audience (families, kids, athletes, etc.)</w:t>
      </w:r>
    </w:p>
    <w:p w14:paraId="4782916B" w14:textId="77777777" w:rsidR="00FE74E7" w:rsidRPr="00194BC9" w:rsidRDefault="00000000">
      <w:pPr>
        <w:pStyle w:val="Heading3"/>
        <w:rPr>
          <w:sz w:val="28"/>
          <w:szCs w:val="28"/>
        </w:rPr>
      </w:pPr>
      <w:r w:rsidRPr="00194BC9">
        <w:rPr>
          <w:sz w:val="28"/>
          <w:szCs w:val="28"/>
        </w:rPr>
        <w:t>Step 2 – Full Menu Creation</w:t>
      </w:r>
    </w:p>
    <w:p w14:paraId="7711951A" w14:textId="77777777" w:rsidR="00FE74E7" w:rsidRPr="00194BC9" w:rsidRDefault="00000000">
      <w:pPr>
        <w:rPr>
          <w:sz w:val="28"/>
          <w:szCs w:val="28"/>
        </w:rPr>
      </w:pPr>
      <w:r w:rsidRPr="00194BC9">
        <w:rPr>
          <w:sz w:val="28"/>
          <w:szCs w:val="28"/>
        </w:rPr>
        <w:t>Create a menu that includes:</w:t>
      </w:r>
    </w:p>
    <w:p w14:paraId="78920179" w14:textId="77777777" w:rsidR="00FE74E7" w:rsidRPr="00194BC9" w:rsidRDefault="00000000">
      <w:pPr>
        <w:rPr>
          <w:sz w:val="28"/>
          <w:szCs w:val="28"/>
        </w:rPr>
      </w:pPr>
      <w:r w:rsidRPr="00194BC9">
        <w:rPr>
          <w:sz w:val="28"/>
          <w:szCs w:val="28"/>
        </w:rPr>
        <w:t>- 3 Main Dishes (balanced nutrients)</w:t>
      </w:r>
    </w:p>
    <w:p w14:paraId="144F890E" w14:textId="77777777" w:rsidR="00FE74E7" w:rsidRPr="00194BC9" w:rsidRDefault="00000000">
      <w:pPr>
        <w:rPr>
          <w:sz w:val="28"/>
          <w:szCs w:val="28"/>
        </w:rPr>
      </w:pPr>
      <w:r w:rsidRPr="00194BC9">
        <w:rPr>
          <w:sz w:val="28"/>
          <w:szCs w:val="28"/>
        </w:rPr>
        <w:t>- 2 Side Dishes</w:t>
      </w:r>
    </w:p>
    <w:p w14:paraId="4A498892" w14:textId="77777777" w:rsidR="00FE74E7" w:rsidRPr="00194BC9" w:rsidRDefault="00000000">
      <w:pPr>
        <w:rPr>
          <w:sz w:val="28"/>
          <w:szCs w:val="28"/>
        </w:rPr>
      </w:pPr>
      <w:r w:rsidRPr="00194BC9">
        <w:rPr>
          <w:sz w:val="28"/>
          <w:szCs w:val="28"/>
        </w:rPr>
        <w:t>- 1 Healthy Dessert (must explain why it is healthier than typical desserts)</w:t>
      </w:r>
    </w:p>
    <w:p w14:paraId="02092282" w14:textId="77777777" w:rsidR="00FE74E7" w:rsidRPr="00194BC9" w:rsidRDefault="00000000">
      <w:pPr>
        <w:rPr>
          <w:sz w:val="28"/>
          <w:szCs w:val="28"/>
        </w:rPr>
      </w:pPr>
      <w:r w:rsidRPr="00194BC9">
        <w:rPr>
          <w:sz w:val="28"/>
          <w:szCs w:val="28"/>
        </w:rPr>
        <w:t>- 1 Drink Option (explain hydration importance)</w:t>
      </w:r>
    </w:p>
    <w:p w14:paraId="337D840F" w14:textId="77777777" w:rsidR="00FE74E7" w:rsidRPr="00194BC9" w:rsidRDefault="00000000">
      <w:pPr>
        <w:rPr>
          <w:sz w:val="28"/>
          <w:szCs w:val="28"/>
        </w:rPr>
      </w:pPr>
      <w:r w:rsidRPr="00194BC9">
        <w:rPr>
          <w:sz w:val="28"/>
          <w:szCs w:val="28"/>
        </w:rPr>
        <w:t>For each main dish explain:</w:t>
      </w:r>
    </w:p>
    <w:p w14:paraId="713FFB15" w14:textId="77777777" w:rsidR="00FE74E7" w:rsidRPr="00194BC9" w:rsidRDefault="00000000">
      <w:pPr>
        <w:rPr>
          <w:sz w:val="28"/>
          <w:szCs w:val="28"/>
        </w:rPr>
      </w:pPr>
      <w:r w:rsidRPr="00194BC9">
        <w:rPr>
          <w:sz w:val="28"/>
          <w:szCs w:val="28"/>
        </w:rPr>
        <w:t>- Carbohydrates (energy source)</w:t>
      </w:r>
    </w:p>
    <w:p w14:paraId="3E9037FC" w14:textId="77777777" w:rsidR="00FE74E7" w:rsidRPr="00194BC9" w:rsidRDefault="00000000">
      <w:pPr>
        <w:rPr>
          <w:sz w:val="28"/>
          <w:szCs w:val="28"/>
        </w:rPr>
      </w:pPr>
      <w:r w:rsidRPr="00194BC9">
        <w:rPr>
          <w:sz w:val="28"/>
          <w:szCs w:val="28"/>
        </w:rPr>
        <w:t>- Proteins (growth and repair)</w:t>
      </w:r>
    </w:p>
    <w:p w14:paraId="3DC092FE" w14:textId="77777777" w:rsidR="00FE74E7" w:rsidRPr="00194BC9" w:rsidRDefault="00000000">
      <w:pPr>
        <w:rPr>
          <w:sz w:val="28"/>
          <w:szCs w:val="28"/>
        </w:rPr>
      </w:pPr>
      <w:r w:rsidRPr="00194BC9">
        <w:rPr>
          <w:sz w:val="28"/>
          <w:szCs w:val="28"/>
        </w:rPr>
        <w:lastRenderedPageBreak/>
        <w:t>- Fats (long-term energy)</w:t>
      </w:r>
    </w:p>
    <w:p w14:paraId="1FD3E8F3" w14:textId="77777777" w:rsidR="00FE74E7" w:rsidRPr="00194BC9" w:rsidRDefault="00000000">
      <w:pPr>
        <w:rPr>
          <w:sz w:val="28"/>
          <w:szCs w:val="28"/>
        </w:rPr>
      </w:pPr>
      <w:r w:rsidRPr="00194BC9">
        <w:rPr>
          <w:sz w:val="28"/>
          <w:szCs w:val="28"/>
        </w:rPr>
        <w:t>- Fiber</w:t>
      </w:r>
    </w:p>
    <w:p w14:paraId="1F9C817B" w14:textId="77777777" w:rsidR="00FE74E7" w:rsidRPr="00194BC9" w:rsidRDefault="00000000">
      <w:pPr>
        <w:rPr>
          <w:sz w:val="28"/>
          <w:szCs w:val="28"/>
        </w:rPr>
      </w:pPr>
      <w:r w:rsidRPr="00194BC9">
        <w:rPr>
          <w:sz w:val="28"/>
          <w:szCs w:val="28"/>
        </w:rPr>
        <w:t>- Vitamins and minerals</w:t>
      </w:r>
    </w:p>
    <w:p w14:paraId="521FFEEF" w14:textId="77777777" w:rsidR="00FE74E7" w:rsidRPr="00194BC9" w:rsidRDefault="00000000">
      <w:pPr>
        <w:rPr>
          <w:sz w:val="28"/>
          <w:szCs w:val="28"/>
        </w:rPr>
      </w:pPr>
      <w:r w:rsidRPr="00194BC9">
        <w:rPr>
          <w:sz w:val="28"/>
          <w:szCs w:val="28"/>
        </w:rPr>
        <w:t>- Why it is balanced</w:t>
      </w:r>
    </w:p>
    <w:p w14:paraId="3083F9F5" w14:textId="77777777" w:rsidR="00FE74E7" w:rsidRPr="00194BC9" w:rsidRDefault="00000000">
      <w:pPr>
        <w:pStyle w:val="Heading3"/>
        <w:rPr>
          <w:sz w:val="28"/>
          <w:szCs w:val="28"/>
        </w:rPr>
      </w:pPr>
      <w:r w:rsidRPr="00194BC9">
        <w:rPr>
          <w:sz w:val="28"/>
          <w:szCs w:val="28"/>
        </w:rPr>
        <w:t>Step 3 – Digestion Journey + Menu Attachment</w:t>
      </w:r>
    </w:p>
    <w:p w14:paraId="5218EB64" w14:textId="77777777" w:rsidR="00FE74E7" w:rsidRPr="00194BC9" w:rsidRDefault="00000000">
      <w:pPr>
        <w:rPr>
          <w:sz w:val="28"/>
          <w:szCs w:val="28"/>
        </w:rPr>
      </w:pPr>
      <w:r w:rsidRPr="00194BC9">
        <w:rPr>
          <w:sz w:val="28"/>
          <w:szCs w:val="28"/>
        </w:rPr>
        <w:t>Choose ONE main dish and explain what happens during digestion:</w:t>
      </w:r>
    </w:p>
    <w:p w14:paraId="210B4ECB" w14:textId="77777777" w:rsidR="00FE74E7" w:rsidRPr="00194BC9" w:rsidRDefault="00000000">
      <w:pPr>
        <w:rPr>
          <w:sz w:val="28"/>
          <w:szCs w:val="28"/>
        </w:rPr>
      </w:pPr>
      <w:r w:rsidRPr="00194BC9">
        <w:rPr>
          <w:sz w:val="28"/>
          <w:szCs w:val="28"/>
        </w:rPr>
        <w:t>- Mouth (chewing + saliva enzymes)</w:t>
      </w:r>
    </w:p>
    <w:p w14:paraId="49DA9810" w14:textId="77777777" w:rsidR="00FE74E7" w:rsidRPr="00194BC9" w:rsidRDefault="00000000">
      <w:pPr>
        <w:rPr>
          <w:sz w:val="28"/>
          <w:szCs w:val="28"/>
        </w:rPr>
      </w:pPr>
      <w:r w:rsidRPr="00194BC9">
        <w:rPr>
          <w:sz w:val="28"/>
          <w:szCs w:val="28"/>
        </w:rPr>
        <w:t>- Stomach (acid + breakdown)</w:t>
      </w:r>
    </w:p>
    <w:p w14:paraId="6208813E" w14:textId="77777777" w:rsidR="00FE74E7" w:rsidRPr="00194BC9" w:rsidRDefault="00000000">
      <w:pPr>
        <w:rPr>
          <w:sz w:val="28"/>
          <w:szCs w:val="28"/>
        </w:rPr>
      </w:pPr>
      <w:r w:rsidRPr="00194BC9">
        <w:rPr>
          <w:sz w:val="28"/>
          <w:szCs w:val="28"/>
        </w:rPr>
        <w:t>- Small Intestine (nutrient absorption)</w:t>
      </w:r>
    </w:p>
    <w:p w14:paraId="7B5302C8" w14:textId="77777777" w:rsidR="00FE74E7" w:rsidRPr="00194BC9" w:rsidRDefault="00000000">
      <w:pPr>
        <w:rPr>
          <w:sz w:val="28"/>
          <w:szCs w:val="28"/>
        </w:rPr>
      </w:pPr>
      <w:r w:rsidRPr="00194BC9">
        <w:rPr>
          <w:sz w:val="28"/>
          <w:szCs w:val="28"/>
        </w:rPr>
        <w:t>- Large Intestine (water absorption + waste)</w:t>
      </w:r>
    </w:p>
    <w:p w14:paraId="3A9EBC00" w14:textId="77777777" w:rsidR="00FE74E7" w:rsidRPr="00194BC9" w:rsidRDefault="00000000">
      <w:pPr>
        <w:rPr>
          <w:sz w:val="28"/>
          <w:szCs w:val="28"/>
        </w:rPr>
      </w:pPr>
      <w:r w:rsidRPr="00194BC9">
        <w:rPr>
          <w:sz w:val="28"/>
          <w:szCs w:val="28"/>
        </w:rPr>
        <w:t>Create a small menu attachment that tells customers:</w:t>
      </w:r>
    </w:p>
    <w:p w14:paraId="769F23E3" w14:textId="77777777" w:rsidR="00FE74E7" w:rsidRPr="00194BC9" w:rsidRDefault="00000000">
      <w:pPr>
        <w:rPr>
          <w:sz w:val="28"/>
          <w:szCs w:val="28"/>
        </w:rPr>
      </w:pPr>
      <w:r w:rsidRPr="00194BC9">
        <w:rPr>
          <w:sz w:val="28"/>
          <w:szCs w:val="28"/>
        </w:rPr>
        <w:t>- Why they must chew slowly and completely.</w:t>
      </w:r>
    </w:p>
    <w:p w14:paraId="5230BE24" w14:textId="77777777" w:rsidR="00FE74E7" w:rsidRPr="00194BC9" w:rsidRDefault="00000000">
      <w:pPr>
        <w:rPr>
          <w:sz w:val="28"/>
          <w:szCs w:val="28"/>
        </w:rPr>
      </w:pPr>
      <w:r w:rsidRPr="00194BC9">
        <w:rPr>
          <w:sz w:val="28"/>
          <w:szCs w:val="28"/>
        </w:rPr>
        <w:t>- What happens if they chew well (better digestion, better absorption).</w:t>
      </w:r>
    </w:p>
    <w:p w14:paraId="32FB3C87" w14:textId="77777777" w:rsidR="00FE74E7" w:rsidRPr="00194BC9" w:rsidRDefault="00000000">
      <w:pPr>
        <w:rPr>
          <w:sz w:val="28"/>
          <w:szCs w:val="28"/>
        </w:rPr>
      </w:pPr>
      <w:r w:rsidRPr="00194BC9">
        <w:rPr>
          <w:sz w:val="28"/>
          <w:szCs w:val="28"/>
        </w:rPr>
        <w:t>- What happens if they do NOT chew well (stomach works harder, poor digestion).</w:t>
      </w:r>
    </w:p>
    <w:p w14:paraId="6B4DCB86" w14:textId="77777777" w:rsidR="00FE74E7" w:rsidRPr="00194BC9" w:rsidRDefault="00000000">
      <w:pPr>
        <w:pStyle w:val="Heading3"/>
        <w:rPr>
          <w:sz w:val="28"/>
          <w:szCs w:val="28"/>
        </w:rPr>
      </w:pPr>
      <w:r w:rsidRPr="00194BC9">
        <w:rPr>
          <w:sz w:val="28"/>
          <w:szCs w:val="28"/>
        </w:rPr>
        <w:t>Step 4 – Body Impact Section</w:t>
      </w:r>
    </w:p>
    <w:p w14:paraId="2285D4A2" w14:textId="77777777" w:rsidR="00FE74E7" w:rsidRPr="00194BC9" w:rsidRDefault="00000000">
      <w:pPr>
        <w:rPr>
          <w:sz w:val="28"/>
          <w:szCs w:val="28"/>
        </w:rPr>
      </w:pPr>
      <w:r w:rsidRPr="00194BC9">
        <w:rPr>
          <w:sz w:val="28"/>
          <w:szCs w:val="28"/>
        </w:rPr>
        <w:t xml:space="preserve">Explain how your </w:t>
      </w:r>
      <w:proofErr w:type="gramStart"/>
      <w:r w:rsidRPr="00194BC9">
        <w:rPr>
          <w:sz w:val="28"/>
          <w:szCs w:val="28"/>
        </w:rPr>
        <w:t>meal helps:</w:t>
      </w:r>
      <w:proofErr w:type="gramEnd"/>
    </w:p>
    <w:p w14:paraId="033B158F" w14:textId="77777777" w:rsidR="00FE74E7" w:rsidRPr="00194BC9" w:rsidRDefault="00000000">
      <w:pPr>
        <w:rPr>
          <w:sz w:val="28"/>
          <w:szCs w:val="28"/>
        </w:rPr>
      </w:pPr>
      <w:r w:rsidRPr="00194BC9">
        <w:rPr>
          <w:sz w:val="28"/>
          <w:szCs w:val="28"/>
        </w:rPr>
        <w:t>- Energy levels</w:t>
      </w:r>
    </w:p>
    <w:p w14:paraId="0CB6C61A" w14:textId="77777777" w:rsidR="00FE74E7" w:rsidRPr="00194BC9" w:rsidRDefault="00000000">
      <w:pPr>
        <w:rPr>
          <w:sz w:val="28"/>
          <w:szCs w:val="28"/>
        </w:rPr>
      </w:pPr>
      <w:r w:rsidRPr="00194BC9">
        <w:rPr>
          <w:sz w:val="28"/>
          <w:szCs w:val="28"/>
        </w:rPr>
        <w:t>- Muscles</w:t>
      </w:r>
    </w:p>
    <w:p w14:paraId="5ADA7AEF" w14:textId="77777777" w:rsidR="00FE74E7" w:rsidRPr="00194BC9" w:rsidRDefault="00000000">
      <w:pPr>
        <w:rPr>
          <w:sz w:val="28"/>
          <w:szCs w:val="28"/>
        </w:rPr>
      </w:pPr>
      <w:r w:rsidRPr="00194BC9">
        <w:rPr>
          <w:sz w:val="28"/>
          <w:szCs w:val="28"/>
        </w:rPr>
        <w:t>- Brain function</w:t>
      </w:r>
    </w:p>
    <w:p w14:paraId="0AAB0918" w14:textId="77777777" w:rsidR="00FE74E7" w:rsidRPr="00194BC9" w:rsidRDefault="00000000">
      <w:pPr>
        <w:rPr>
          <w:sz w:val="28"/>
          <w:szCs w:val="28"/>
        </w:rPr>
      </w:pPr>
      <w:r w:rsidRPr="00194BC9">
        <w:rPr>
          <w:sz w:val="28"/>
          <w:szCs w:val="28"/>
        </w:rPr>
        <w:t>- Circulatory system</w:t>
      </w:r>
    </w:p>
    <w:p w14:paraId="5E88A5F3" w14:textId="77777777" w:rsidR="00FE74E7" w:rsidRPr="00194BC9" w:rsidRDefault="00000000">
      <w:pPr>
        <w:rPr>
          <w:sz w:val="28"/>
          <w:szCs w:val="28"/>
        </w:rPr>
      </w:pPr>
      <w:r w:rsidRPr="00194BC9">
        <w:rPr>
          <w:sz w:val="28"/>
          <w:szCs w:val="28"/>
        </w:rPr>
        <w:t>- Digestive system</w:t>
      </w:r>
    </w:p>
    <w:p w14:paraId="3B533903" w14:textId="77777777" w:rsidR="00FE74E7" w:rsidRPr="00194BC9" w:rsidRDefault="00000000">
      <w:pPr>
        <w:pStyle w:val="Heading3"/>
        <w:rPr>
          <w:sz w:val="28"/>
          <w:szCs w:val="28"/>
        </w:rPr>
      </w:pPr>
      <w:r w:rsidRPr="00194BC9">
        <w:rPr>
          <w:sz w:val="28"/>
          <w:szCs w:val="28"/>
        </w:rPr>
        <w:t>Step 5 – Special Plates for Different Customers</w:t>
      </w:r>
    </w:p>
    <w:p w14:paraId="02BF0AD9" w14:textId="77777777" w:rsidR="00FE74E7" w:rsidRPr="00194BC9" w:rsidRDefault="00000000">
      <w:pPr>
        <w:rPr>
          <w:sz w:val="28"/>
          <w:szCs w:val="28"/>
        </w:rPr>
      </w:pPr>
      <w:r w:rsidRPr="00194BC9">
        <w:rPr>
          <w:sz w:val="28"/>
          <w:szCs w:val="28"/>
        </w:rPr>
        <w:t xml:space="preserve">Create special </w:t>
      </w:r>
      <w:proofErr w:type="gramStart"/>
      <w:r w:rsidRPr="00194BC9">
        <w:rPr>
          <w:sz w:val="28"/>
          <w:szCs w:val="28"/>
        </w:rPr>
        <w:t>plates</w:t>
      </w:r>
      <w:proofErr w:type="gramEnd"/>
      <w:r w:rsidRPr="00194BC9">
        <w:rPr>
          <w:sz w:val="28"/>
          <w:szCs w:val="28"/>
        </w:rPr>
        <w:t xml:space="preserve"> for </w:t>
      </w:r>
      <w:proofErr w:type="gramStart"/>
      <w:r w:rsidRPr="00194BC9">
        <w:rPr>
          <w:sz w:val="28"/>
          <w:szCs w:val="28"/>
        </w:rPr>
        <w:t>ALL of</w:t>
      </w:r>
      <w:proofErr w:type="gramEnd"/>
      <w:r w:rsidRPr="00194BC9">
        <w:rPr>
          <w:sz w:val="28"/>
          <w:szCs w:val="28"/>
        </w:rPr>
        <w:t xml:space="preserve"> the following:</w:t>
      </w:r>
    </w:p>
    <w:p w14:paraId="760FE9BD" w14:textId="77777777" w:rsidR="00FE74E7" w:rsidRPr="00194BC9" w:rsidRDefault="00000000">
      <w:pPr>
        <w:rPr>
          <w:sz w:val="28"/>
          <w:szCs w:val="28"/>
        </w:rPr>
      </w:pPr>
      <w:r w:rsidRPr="00194BC9">
        <w:rPr>
          <w:sz w:val="28"/>
          <w:szCs w:val="28"/>
        </w:rPr>
        <w:lastRenderedPageBreak/>
        <w:t>- Growing child</w:t>
      </w:r>
    </w:p>
    <w:p w14:paraId="5B86FFBB" w14:textId="77777777" w:rsidR="00FE74E7" w:rsidRPr="00194BC9" w:rsidRDefault="00000000">
      <w:pPr>
        <w:rPr>
          <w:sz w:val="28"/>
          <w:szCs w:val="28"/>
        </w:rPr>
      </w:pPr>
      <w:r w:rsidRPr="00194BC9">
        <w:rPr>
          <w:sz w:val="28"/>
          <w:szCs w:val="28"/>
        </w:rPr>
        <w:t>- Athlete</w:t>
      </w:r>
    </w:p>
    <w:p w14:paraId="650D9474" w14:textId="77777777" w:rsidR="00FE74E7" w:rsidRPr="00194BC9" w:rsidRDefault="00000000">
      <w:pPr>
        <w:rPr>
          <w:sz w:val="28"/>
          <w:szCs w:val="28"/>
        </w:rPr>
      </w:pPr>
      <w:r w:rsidRPr="00194BC9">
        <w:rPr>
          <w:sz w:val="28"/>
          <w:szCs w:val="28"/>
        </w:rPr>
        <w:t>- Vegetarian</w:t>
      </w:r>
    </w:p>
    <w:p w14:paraId="55051914" w14:textId="77777777" w:rsidR="00FE74E7" w:rsidRPr="00194BC9" w:rsidRDefault="00000000">
      <w:pPr>
        <w:rPr>
          <w:sz w:val="28"/>
          <w:szCs w:val="28"/>
        </w:rPr>
      </w:pPr>
      <w:r w:rsidRPr="00194BC9">
        <w:rPr>
          <w:sz w:val="28"/>
          <w:szCs w:val="28"/>
        </w:rPr>
        <w:t>- Person fasting all day</w:t>
      </w:r>
    </w:p>
    <w:p w14:paraId="3FA00688" w14:textId="77777777" w:rsidR="00FE74E7" w:rsidRPr="00194BC9" w:rsidRDefault="00000000">
      <w:pPr>
        <w:rPr>
          <w:sz w:val="28"/>
          <w:szCs w:val="28"/>
        </w:rPr>
      </w:pPr>
      <w:r w:rsidRPr="00194BC9">
        <w:rPr>
          <w:sz w:val="28"/>
          <w:szCs w:val="28"/>
        </w:rPr>
        <w:t>- Student studying for exams</w:t>
      </w:r>
    </w:p>
    <w:p w14:paraId="79276951" w14:textId="77777777" w:rsidR="00FE74E7" w:rsidRPr="00194BC9" w:rsidRDefault="00000000">
      <w:pPr>
        <w:rPr>
          <w:sz w:val="28"/>
          <w:szCs w:val="28"/>
        </w:rPr>
      </w:pPr>
      <w:r w:rsidRPr="00194BC9">
        <w:rPr>
          <w:sz w:val="28"/>
          <w:szCs w:val="28"/>
        </w:rPr>
        <w:t>Explain why each plate supports the body’s needs.</w:t>
      </w:r>
    </w:p>
    <w:p w14:paraId="7800476D" w14:textId="77777777" w:rsidR="00FE74E7" w:rsidRPr="00194BC9" w:rsidRDefault="00000000">
      <w:pPr>
        <w:pStyle w:val="Heading3"/>
        <w:rPr>
          <w:sz w:val="28"/>
          <w:szCs w:val="28"/>
        </w:rPr>
      </w:pPr>
      <w:r w:rsidRPr="00194BC9">
        <w:rPr>
          <w:sz w:val="28"/>
          <w:szCs w:val="28"/>
        </w:rPr>
        <w:t>Step 6 – Healthy Logo &amp; Slogan</w:t>
      </w:r>
    </w:p>
    <w:p w14:paraId="3DC11C4E" w14:textId="77777777" w:rsidR="00FE74E7" w:rsidRPr="00194BC9" w:rsidRDefault="00000000">
      <w:pPr>
        <w:rPr>
          <w:sz w:val="28"/>
          <w:szCs w:val="28"/>
        </w:rPr>
      </w:pPr>
      <w:r w:rsidRPr="00194BC9">
        <w:rPr>
          <w:sz w:val="28"/>
          <w:szCs w:val="28"/>
        </w:rPr>
        <w:t>Design a healthy logo and slogan (example: 'An apple a day keeps the doctor away').</w:t>
      </w:r>
    </w:p>
    <w:p w14:paraId="3467B1FB" w14:textId="77777777" w:rsidR="00FE74E7" w:rsidRPr="00194BC9" w:rsidRDefault="00000000">
      <w:pPr>
        <w:rPr>
          <w:sz w:val="28"/>
          <w:szCs w:val="28"/>
        </w:rPr>
      </w:pPr>
      <w:r w:rsidRPr="00194BC9">
        <w:rPr>
          <w:sz w:val="28"/>
          <w:szCs w:val="28"/>
        </w:rPr>
        <w:t>Your slogan must promote healthy digestion or balanced nutrition.</w:t>
      </w:r>
    </w:p>
    <w:p w14:paraId="0923B544" w14:textId="36578A4F" w:rsidR="00FE74E7" w:rsidRPr="00194BC9" w:rsidRDefault="00000000">
      <w:pPr>
        <w:pStyle w:val="Heading3"/>
        <w:rPr>
          <w:sz w:val="28"/>
          <w:szCs w:val="28"/>
        </w:rPr>
      </w:pPr>
      <w:r w:rsidRPr="00194BC9">
        <w:rPr>
          <w:sz w:val="28"/>
          <w:szCs w:val="28"/>
        </w:rPr>
        <w:t>Step 7 – Create a Quiz</w:t>
      </w:r>
      <w:r w:rsidR="00194BC9" w:rsidRPr="00194BC9">
        <w:rPr>
          <w:sz w:val="28"/>
          <w:szCs w:val="28"/>
        </w:rPr>
        <w:t xml:space="preserve"> - 10 points</w:t>
      </w:r>
    </w:p>
    <w:p w14:paraId="39EDA554" w14:textId="77777777" w:rsidR="00FE74E7" w:rsidRPr="00194BC9" w:rsidRDefault="00000000">
      <w:pPr>
        <w:rPr>
          <w:sz w:val="28"/>
          <w:szCs w:val="28"/>
        </w:rPr>
      </w:pPr>
      <w:r w:rsidRPr="00194BC9">
        <w:rPr>
          <w:sz w:val="28"/>
          <w:szCs w:val="28"/>
        </w:rPr>
        <w:t>Create:</w:t>
      </w:r>
    </w:p>
    <w:p w14:paraId="6CEC671F" w14:textId="0E0DE5A0" w:rsidR="00FE74E7" w:rsidRPr="00194BC9" w:rsidRDefault="00000000">
      <w:pPr>
        <w:rPr>
          <w:sz w:val="28"/>
          <w:szCs w:val="28"/>
        </w:rPr>
      </w:pPr>
      <w:r w:rsidRPr="00194BC9">
        <w:rPr>
          <w:sz w:val="28"/>
          <w:szCs w:val="28"/>
        </w:rPr>
        <w:t xml:space="preserve">- </w:t>
      </w:r>
      <w:r w:rsidR="00194BC9" w:rsidRPr="00194BC9">
        <w:rPr>
          <w:sz w:val="28"/>
          <w:szCs w:val="28"/>
        </w:rPr>
        <w:t>8</w:t>
      </w:r>
      <w:r w:rsidRPr="00194BC9">
        <w:rPr>
          <w:sz w:val="28"/>
          <w:szCs w:val="28"/>
        </w:rPr>
        <w:t xml:space="preserve"> multiple choice questions</w:t>
      </w:r>
    </w:p>
    <w:p w14:paraId="443D07C6" w14:textId="4C733A4B" w:rsidR="00FE74E7" w:rsidRPr="00194BC9" w:rsidRDefault="00000000">
      <w:pPr>
        <w:rPr>
          <w:sz w:val="28"/>
          <w:szCs w:val="28"/>
        </w:rPr>
      </w:pPr>
      <w:r w:rsidRPr="00194BC9">
        <w:rPr>
          <w:sz w:val="28"/>
          <w:szCs w:val="28"/>
        </w:rPr>
        <w:t xml:space="preserve">- 2 </w:t>
      </w:r>
      <w:r w:rsidR="00194BC9" w:rsidRPr="00194BC9">
        <w:rPr>
          <w:sz w:val="28"/>
          <w:szCs w:val="28"/>
        </w:rPr>
        <w:t>open-ended</w:t>
      </w:r>
      <w:r w:rsidRPr="00194BC9">
        <w:rPr>
          <w:sz w:val="28"/>
          <w:szCs w:val="28"/>
        </w:rPr>
        <w:t xml:space="preserve"> questions</w:t>
      </w:r>
    </w:p>
    <w:p w14:paraId="585A9603" w14:textId="7B901D65" w:rsidR="00FE74E7" w:rsidRPr="00194BC9" w:rsidRDefault="00FE74E7">
      <w:pPr>
        <w:rPr>
          <w:sz w:val="28"/>
          <w:szCs w:val="28"/>
        </w:rPr>
      </w:pPr>
    </w:p>
    <w:sectPr w:rsidR="00FE74E7" w:rsidRPr="00194BC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8184571">
    <w:abstractNumId w:val="8"/>
  </w:num>
  <w:num w:numId="2" w16cid:durableId="1542092792">
    <w:abstractNumId w:val="6"/>
  </w:num>
  <w:num w:numId="3" w16cid:durableId="1551772059">
    <w:abstractNumId w:val="5"/>
  </w:num>
  <w:num w:numId="4" w16cid:durableId="1304695791">
    <w:abstractNumId w:val="4"/>
  </w:num>
  <w:num w:numId="5" w16cid:durableId="2121759930">
    <w:abstractNumId w:val="7"/>
  </w:num>
  <w:num w:numId="6" w16cid:durableId="990518937">
    <w:abstractNumId w:val="3"/>
  </w:num>
  <w:num w:numId="7" w16cid:durableId="308750566">
    <w:abstractNumId w:val="2"/>
  </w:num>
  <w:num w:numId="8" w16cid:durableId="1405302910">
    <w:abstractNumId w:val="1"/>
  </w:num>
  <w:num w:numId="9" w16cid:durableId="813179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46F6"/>
    <w:rsid w:val="0006063C"/>
    <w:rsid w:val="0015074B"/>
    <w:rsid w:val="00194BC9"/>
    <w:rsid w:val="001B534E"/>
    <w:rsid w:val="0029639D"/>
    <w:rsid w:val="00326F90"/>
    <w:rsid w:val="00AA1D8D"/>
    <w:rsid w:val="00B47730"/>
    <w:rsid w:val="00CB0664"/>
    <w:rsid w:val="00CB63A7"/>
    <w:rsid w:val="00FC693F"/>
    <w:rsid w:val="00FE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21AA6F"/>
  <w14:defaultImageDpi w14:val="300"/>
  <w15:docId w15:val="{F29100E9-83CF-4FA4-A7A9-B6105433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dcterms:created xsi:type="dcterms:W3CDTF">2026-03-03T20:40:00Z</dcterms:created>
  <dcterms:modified xsi:type="dcterms:W3CDTF">2026-03-03T20:40:00Z</dcterms:modified>
  <cp:category/>
</cp:coreProperties>
</file>